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los Muertos Vovabulario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latumba    </w:t>
      </w:r>
      <w:r>
        <w:t xml:space="preserve">   Todos Santos    </w:t>
      </w:r>
      <w:r>
        <w:t xml:space="preserve">   el tambor    </w:t>
      </w:r>
      <w:r>
        <w:t xml:space="preserve">   los serapes    </w:t>
      </w:r>
      <w:r>
        <w:t xml:space="preserve">   el papel picado    </w:t>
      </w:r>
      <w:r>
        <w:t xml:space="preserve">   el pan de los muertos    </w:t>
      </w:r>
      <w:r>
        <w:t xml:space="preserve">   las ofrendas    </w:t>
      </w:r>
      <w:r>
        <w:t xml:space="preserve">   la Noche de Duelo    </w:t>
      </w:r>
      <w:r>
        <w:t xml:space="preserve">   el mole    </w:t>
      </w:r>
      <w:r>
        <w:t xml:space="preserve">   El altar de la ofrenda    </w:t>
      </w:r>
      <w:r>
        <w:t xml:space="preserve">   el altar de muertos    </w:t>
      </w:r>
      <w:r>
        <w:t xml:space="preserve">   el angelito    </w:t>
      </w:r>
      <w:r>
        <w:t xml:space="preserve">   El arco    </w:t>
      </w:r>
      <w:r>
        <w:t xml:space="preserve">   El ataud    </w:t>
      </w:r>
      <w:r>
        <w:t xml:space="preserve">   el atole    </w:t>
      </w:r>
      <w:r>
        <w:t xml:space="preserve">   el candelero    </w:t>
      </w:r>
      <w:r>
        <w:t xml:space="preserve">   el cementerio    </w:t>
      </w:r>
      <w:r>
        <w:t xml:space="preserve">   el cempasuchil    </w:t>
      </w:r>
      <w:r>
        <w:t xml:space="preserve">   el copal    </w:t>
      </w:r>
      <w:r>
        <w:t xml:space="preserve">   el cruz    </w:t>
      </w:r>
      <w:r>
        <w:t xml:space="preserve">   el Dia de los Muertos    </w:t>
      </w:r>
      <w:r>
        <w:t xml:space="preserve">   el Dia de los Santos    </w:t>
      </w:r>
      <w:r>
        <w:t xml:space="preserve">   el esqueleto    </w:t>
      </w:r>
      <w:r>
        <w:t xml:space="preserve">   el flor de muertos    </w:t>
      </w:r>
      <w:r>
        <w:t xml:space="preserve">   la calaca en papel mache    </w:t>
      </w:r>
      <w:r>
        <w:t xml:space="preserve">   la calavera    </w:t>
      </w:r>
      <w:r>
        <w:t xml:space="preserve">   la calavera de azucar    </w:t>
      </w:r>
      <w:r>
        <w:t xml:space="preserve">   la danza de los viejios    </w:t>
      </w:r>
      <w:r>
        <w:t xml:space="preserve">   la guitarra    </w:t>
      </w:r>
      <w:r>
        <w:t xml:space="preserve">   la iluminacion    </w:t>
      </w:r>
      <w:r>
        <w:t xml:space="preserve">   la mariposa    </w:t>
      </w:r>
      <w:r>
        <w:t xml:space="preserve">   la mascara    </w:t>
      </w:r>
      <w:r>
        <w:t xml:space="preserve">   las calacas    </w:t>
      </w:r>
      <w:r>
        <w:t xml:space="preserve">   las Calaveras    </w:t>
      </w:r>
      <w:r>
        <w:t xml:space="preserve">   las caretas    </w:t>
      </w:r>
      <w:r>
        <w:t xml:space="preserve">   las catrinas    </w:t>
      </w:r>
      <w:r>
        <w:t xml:space="preserve">   las flores    </w:t>
      </w:r>
      <w:r>
        <w:t xml:space="preserve">   los dulces    </w:t>
      </w:r>
      <w:r>
        <w:t xml:space="preserve">   los gollettes    </w:t>
      </w:r>
      <w:r>
        <w:t xml:space="preserve">   los mariaches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 Vovabulario</dc:title>
  <dcterms:created xsi:type="dcterms:W3CDTF">2021-10-11T05:23:33Z</dcterms:created>
  <dcterms:modified xsi:type="dcterms:W3CDTF">2021-10-11T05:23:33Z</dcterms:modified>
</cp:coreProperties>
</file>