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Dia de los Muertos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skulls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skeletons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official flower of dia de los muertos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Day of the Dead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sweet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colors</w:t>
            </w:r>
          </w:p>
        </w:tc>
      </w:tr>
    </w:tbl>
    <w:p>
      <w:pPr>
        <w:pStyle w:val="WordBankMedium"/>
      </w:pPr>
      <w:r>
        <w:t xml:space="preserve">   Dia de los muertos    </w:t>
      </w:r>
      <w:r>
        <w:t xml:space="preserve">   calaveras    </w:t>
      </w:r>
      <w:r>
        <w:t xml:space="preserve">   pan de muerto    </w:t>
      </w:r>
      <w:r>
        <w:t xml:space="preserve">   familia    </w:t>
      </w:r>
      <w:r>
        <w:t xml:space="preserve">   noviembre    </w:t>
      </w:r>
      <w:r>
        <w:t xml:space="preserve">   fiesta    </w:t>
      </w:r>
      <w:r>
        <w:t xml:space="preserve">   colores    </w:t>
      </w:r>
      <w:r>
        <w:t xml:space="preserve">   flores    </w:t>
      </w:r>
      <w:r>
        <w:t xml:space="preserve">   marigold    </w:t>
      </w:r>
      <w:r>
        <w:t xml:space="preserve">   comida    </w:t>
      </w:r>
      <w:r>
        <w:t xml:space="preserve">   eskeletos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los Muertos</dc:title>
  <dcterms:created xsi:type="dcterms:W3CDTF">2021-10-11T05:23:32Z</dcterms:created>
  <dcterms:modified xsi:type="dcterms:W3CDTF">2021-10-11T05:23:32Z</dcterms:modified>
</cp:coreProperties>
</file>