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Noche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 de los muertos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Blanco y rojo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Algunos mexicanos lo celebran aqui tambien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Personas que celebran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Cambio en la personalidad de alguien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tienes una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Quien siempre esta para ti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 flores que usaban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Rojo y amarillo y azul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Azul y 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Azul y Amarillo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Amarillo y Violeta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Una gran Boveda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Justo debajo USA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2021-10-11T05:23:34Z</dcterms:created>
  <dcterms:modified xsi:type="dcterms:W3CDTF">2021-10-11T05:23:34Z</dcterms:modified>
</cp:coreProperties>
</file>