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bread made only for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Dapper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Jar of water to quench the thirst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Incense to guide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paper with designs punched in;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Candles whose light guides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 of the dead we are honoring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Flowers whose scent is said to guide the dead; marigolds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Skulls made for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Aztec goddess who is keeper of the bones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altar for the dead we wish 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 level of the ofrenda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2021-10-11T05:23:36Z</dcterms:created>
  <dcterms:modified xsi:type="dcterms:W3CDTF">2021-10-11T05:23:36Z</dcterms:modified>
</cp:coreProperties>
</file>