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dulces    </w:t>
      </w:r>
      <w:r>
        <w:t xml:space="preserve">   flores    </w:t>
      </w:r>
      <w:r>
        <w:t xml:space="preserve">   noviembre    </w:t>
      </w:r>
      <w:r>
        <w:t xml:space="preserve">   mariachis    </w:t>
      </w:r>
      <w:r>
        <w:t xml:space="preserve">   máscara    </w:t>
      </w:r>
      <w:r>
        <w:t xml:space="preserve">   mariposa    </w:t>
      </w:r>
      <w:r>
        <w:t xml:space="preserve">   tambor    </w:t>
      </w:r>
      <w:r>
        <w:t xml:space="preserve">   guitarra    </w:t>
      </w:r>
      <w:r>
        <w:t xml:space="preserve">   esqueleto    </w:t>
      </w:r>
      <w:r>
        <w:t xml:space="preserve">   Día Todos los Santos    </w:t>
      </w:r>
      <w:r>
        <w:t xml:space="preserve">   Día de los Muertos    </w:t>
      </w:r>
      <w:r>
        <w:t xml:space="preserve">   cruz    </w:t>
      </w:r>
      <w:r>
        <w:t xml:space="preserve">   calavera    </w:t>
      </w:r>
      <w:r>
        <w:t xml:space="preserve">   altar de la ofrenda    </w:t>
      </w:r>
      <w:r>
        <w:t xml:space="preserve">   altar de muertos    </w:t>
      </w:r>
      <w:r>
        <w:t xml:space="preserve">   angélito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2021-10-11T05:23:30Z</dcterms:created>
  <dcterms:modified xsi:type="dcterms:W3CDTF">2021-10-11T05:23:30Z</dcterms:modified>
</cp:coreProperties>
</file>