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candle used to light the way for the ancestors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collection of stuff used to remember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water that is  put on the Ofrenda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dead people that symbolize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Original creator of El calavera Garbansera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Aztec times this was the goddes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Spanish name for flower used in Dias de los Muertos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incese that is used in the Ofrenda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day celebration. Celebrates the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Bread in the ofrenda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Aztec name for main flower used in Dias de los Muertos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 of a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picture to remember the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pizcture made out of paper machete used in Dias de los Muertos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flat top that holds of of the stuff for the Ofrenda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</dc:title>
  <dcterms:created xsi:type="dcterms:W3CDTF">2021-10-11T05:23:40Z</dcterms:created>
  <dcterms:modified xsi:type="dcterms:W3CDTF">2021-10-11T05:23:40Z</dcterms:modified>
</cp:coreProperties>
</file>