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"Faithful Departed" and refers to the Catholic celebration of All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Decorative cut paper used for decorations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the dead of the Aztecs, lowest level of the underwold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Celebrated in the Huasteca area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Day of the Dead celebrations in the Maya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"Bread of the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"Offering" and refers to the things placed on Altars for the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 used in Day of the Dead Altars and to decorate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day of the Day of the Dead celebration and means "All Saints"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"Little Angels", used to talk about children who have died and are believed to return on the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 sculptures of tapestries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Carnival like celebration where people dress up in costumes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Skulls placed on altars with the name of the dead person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skeleton dressed up as upper class women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Incense made of resin from a tree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in homes to honor loved ones who have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</dc:title>
  <dcterms:created xsi:type="dcterms:W3CDTF">2021-10-11T05:23:43Z</dcterms:created>
  <dcterms:modified xsi:type="dcterms:W3CDTF">2021-10-11T05:23:43Z</dcterms:modified>
</cp:coreProperties>
</file>