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Dia de los Muertos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La Calaca    </w:t>
      </w:r>
      <w:r>
        <w:t xml:space="preserve">   La Calavera    </w:t>
      </w:r>
      <w:r>
        <w:t xml:space="preserve">   El Cempazuchitl    </w:t>
      </w:r>
      <w:r>
        <w:t xml:space="preserve">   El Cementerio    </w:t>
      </w:r>
      <w:r>
        <w:t xml:space="preserve">   El Milagro    </w:t>
      </w:r>
      <w:r>
        <w:t xml:space="preserve">   El Copal    </w:t>
      </w:r>
      <w:r>
        <w:t xml:space="preserve">   La Vela    </w:t>
      </w:r>
      <w:r>
        <w:t xml:space="preserve">   El Pan de Muerto    </w:t>
      </w:r>
      <w:r>
        <w:t xml:space="preserve">   La Ofrenda    </w:t>
      </w:r>
      <w:r>
        <w:t xml:space="preserve">   El Papel Picado    </w:t>
      </w:r>
      <w:r>
        <w:t xml:space="preserve">   El dia de los Muertos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 de los Muertos word search</dc:title>
  <dcterms:created xsi:type="dcterms:W3CDTF">2021-10-11T05:23:01Z</dcterms:created>
  <dcterms:modified xsi:type="dcterms:W3CDTF">2021-10-11T05:23:01Z</dcterms:modified>
</cp:coreProperties>
</file>