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 de los Reyes Magos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Balthazar    </w:t>
      </w:r>
      <w:r>
        <w:t xml:space="preserve">   Caspar    </w:t>
      </w:r>
      <w:r>
        <w:t xml:space="preserve">   Melchior    </w:t>
      </w:r>
      <w:r>
        <w:t xml:space="preserve">   January    </w:t>
      </w:r>
      <w:r>
        <w:t xml:space="preserve">   Epiphany    </w:t>
      </w:r>
      <w:r>
        <w:t xml:space="preserve">   Jesus Christ    </w:t>
      </w:r>
      <w:r>
        <w:t xml:space="preserve">   Gifts    </w:t>
      </w:r>
      <w:r>
        <w:t xml:space="preserve">   Kings Cake    </w:t>
      </w:r>
      <w:r>
        <w:t xml:space="preserve">   Mexico    </w:t>
      </w:r>
      <w:r>
        <w:t xml:space="preserve">   Three Wise Men    </w:t>
      </w:r>
      <w:r>
        <w:t xml:space="preserve">   Hay    </w:t>
      </w:r>
      <w:r>
        <w:t xml:space="preserve">   Candy    </w:t>
      </w:r>
      <w:r>
        <w:t xml:space="preserve">   Shoes    </w:t>
      </w:r>
      <w:r>
        <w:t xml:space="preserve">   Magi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Reyes Magos</dc:title>
  <dcterms:created xsi:type="dcterms:W3CDTF">2021-10-11T05:24:22Z</dcterms:created>
  <dcterms:modified xsi:type="dcterms:W3CDTF">2021-10-11T05:24:22Z</dcterms:modified>
</cp:coreProperties>
</file>