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sugar    </w:t>
      </w:r>
      <w:r>
        <w:t xml:space="preserve">   stylized    </w:t>
      </w:r>
      <w:r>
        <w:t xml:space="preserve">   soul    </w:t>
      </w:r>
      <w:r>
        <w:t xml:space="preserve">   skull    </w:t>
      </w:r>
      <w:r>
        <w:t xml:space="preserve">   remember    </w:t>
      </w:r>
      <w:r>
        <w:t xml:space="preserve">   rejoicing    </w:t>
      </w:r>
      <w:r>
        <w:t xml:space="preserve">   pattern    </w:t>
      </w:r>
      <w:r>
        <w:t xml:space="preserve">   ofrenda    </w:t>
      </w:r>
      <w:r>
        <w:t xml:space="preserve">   november    </w:t>
      </w:r>
      <w:r>
        <w:t xml:space="preserve">   mexican    </w:t>
      </w:r>
      <w:r>
        <w:t xml:space="preserve">   life    </w:t>
      </w:r>
      <w:r>
        <w:t xml:space="preserve">   latin    </w:t>
      </w:r>
      <w:r>
        <w:t xml:space="preserve">   flower    </w:t>
      </w:r>
      <w:r>
        <w:t xml:space="preserve">   festival    </w:t>
      </w:r>
      <w:r>
        <w:t xml:space="preserve">   family    </w:t>
      </w:r>
      <w:r>
        <w:t xml:space="preserve">   embellishment    </w:t>
      </w:r>
      <w:r>
        <w:t xml:space="preserve">   celebration    </w:t>
      </w:r>
      <w:r>
        <w:t xml:space="preserve">   calavera    </w:t>
      </w:r>
      <w:r>
        <w:t xml:space="preserve">   america    </w:t>
      </w:r>
      <w:r>
        <w:t xml:space="preserve">   ancestors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crossword</dc:title>
  <dcterms:created xsi:type="dcterms:W3CDTF">2021-10-11T05:23:13Z</dcterms:created>
  <dcterms:modified xsi:type="dcterms:W3CDTF">2021-10-11T05:23:13Z</dcterms:modified>
</cp:coreProperties>
</file>