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gollettes    </w:t>
      </w:r>
      <w:r>
        <w:t xml:space="preserve">   caléndula    </w:t>
      </w:r>
      <w:r>
        <w:t xml:space="preserve">   dulces    </w:t>
      </w:r>
      <w:r>
        <w:t xml:space="preserve">   esqueleto    </w:t>
      </w:r>
      <w:r>
        <w:t xml:space="preserve">   día todos los santos    </w:t>
      </w:r>
      <w:r>
        <w:t xml:space="preserve">   día de los muertos    </w:t>
      </w:r>
      <w:r>
        <w:t xml:space="preserve">   cruz    </w:t>
      </w:r>
      <w:r>
        <w:t xml:space="preserve">   copal    </w:t>
      </w:r>
      <w:r>
        <w:t xml:space="preserve">   cementario    </w:t>
      </w:r>
      <w:r>
        <w:t xml:space="preserve">   catrinas    </w:t>
      </w:r>
      <w:r>
        <w:t xml:space="preserve">   caretas    </w:t>
      </w:r>
      <w:r>
        <w:t xml:space="preserve">   Calavera de azúcar    </w:t>
      </w:r>
      <w:r>
        <w:t xml:space="preserve">   calavera    </w:t>
      </w:r>
      <w:r>
        <w:t xml:space="preserve">   Calacas    </w:t>
      </w:r>
      <w:r>
        <w:t xml:space="preserve">   Candelero    </w:t>
      </w:r>
      <w:r>
        <w:t xml:space="preserve">   atole    </w:t>
      </w:r>
      <w:r>
        <w:t xml:space="preserve">   Ataúd    </w:t>
      </w:r>
      <w:r>
        <w:t xml:space="preserve">   Angelito    </w:t>
      </w:r>
      <w:r>
        <w:t xml:space="preserve">   arco    </w:t>
      </w:r>
      <w:r>
        <w:t xml:space="preserve">   alfeñique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</dc:title>
  <dcterms:created xsi:type="dcterms:W3CDTF">2021-10-11T05:23:25Z</dcterms:created>
  <dcterms:modified xsi:type="dcterms:W3CDTF">2021-10-11T05:23:25Z</dcterms:modified>
</cp:coreProperties>
</file>