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</w:t>
      </w:r>
    </w:p>
    <w:p>
      <w:pPr>
        <w:pStyle w:val="Questions"/>
      </w:pPr>
      <w:r>
        <w:t xml:space="preserve">1. OPACL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NODFARE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ERLOSF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IEEFSL NTUFIOSD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LACAVAER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ANP ED EMORUT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AAAABZLN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SGOELIANT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OMAACPRS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PPLAE ADICPO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LEAV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2021-10-11T05:23:59Z</dcterms:created>
  <dcterms:modified xsi:type="dcterms:W3CDTF">2021-10-11T05:23:59Z</dcterms:modified>
</cp:coreProperties>
</file>