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calavera    </w:t>
      </w:r>
      <w:r>
        <w:t xml:space="preserve">   celebrate death    </w:t>
      </w:r>
      <w:r>
        <w:t xml:space="preserve">   celebrate life    </w:t>
      </w:r>
      <w:r>
        <w:t xml:space="preserve">   cementerio    </w:t>
      </w:r>
      <w:r>
        <w:t xml:space="preserve">   dia de los angelitos    </w:t>
      </w:r>
      <w:r>
        <w:t xml:space="preserve">   flores    </w:t>
      </w:r>
      <w:r>
        <w:t xml:space="preserve">   graves    </w:t>
      </w:r>
      <w:r>
        <w:t xml:space="preserve">   Latino America    </w:t>
      </w:r>
      <w:r>
        <w:t xml:space="preserve">   mascara    </w:t>
      </w:r>
      <w:r>
        <w:t xml:space="preserve">   muerto    </w:t>
      </w:r>
      <w:r>
        <w:t xml:space="preserve">   noviembre 1    </w:t>
      </w:r>
      <w:r>
        <w:t xml:space="preserve">   noviembre 2    </w:t>
      </w:r>
      <w:r>
        <w:t xml:space="preserve">   ofrenda    </w:t>
      </w:r>
      <w:r>
        <w:t xml:space="preserve">   pan de muerto    </w:t>
      </w:r>
      <w:r>
        <w:t xml:space="preserve">   papel picado    </w:t>
      </w:r>
      <w:r>
        <w:t xml:space="preserve">   ritutuals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muetos</dc:title>
  <dcterms:created xsi:type="dcterms:W3CDTF">2021-10-11T05:22:51Z</dcterms:created>
  <dcterms:modified xsi:type="dcterms:W3CDTF">2021-10-11T05:22:51Z</dcterms:modified>
</cp:coreProperties>
</file>