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 del Padre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Celebracion    </w:t>
      </w:r>
      <w:r>
        <w:t xml:space="preserve">   Junio    </w:t>
      </w:r>
      <w:r>
        <w:t xml:space="preserve">   Domingo    </w:t>
      </w:r>
      <w:r>
        <w:t xml:space="preserve">   Saludos    </w:t>
      </w:r>
      <w:r>
        <w:t xml:space="preserve">   Golf    </w:t>
      </w:r>
      <w:r>
        <w:t xml:space="preserve">   Barbacoa    </w:t>
      </w:r>
      <w:r>
        <w:t xml:space="preserve">   Cerveza    </w:t>
      </w:r>
      <w:r>
        <w:t xml:space="preserve">   Desayuno    </w:t>
      </w:r>
      <w:r>
        <w:t xml:space="preserve">   Tarjeta    </w:t>
      </w:r>
      <w:r>
        <w:t xml:space="preserve">   Regalos    </w:t>
      </w:r>
      <w:r>
        <w:t xml:space="preserve">   Abuelos    </w:t>
      </w:r>
      <w:r>
        <w:t xml:space="preserve">   Camisa    </w:t>
      </w:r>
      <w:r>
        <w:t xml:space="preserve">   Profesion    </w:t>
      </w:r>
      <w:r>
        <w:t xml:space="preserve">   Promesa    </w:t>
      </w:r>
      <w:r>
        <w:t xml:space="preserve">   Chequera    </w:t>
      </w:r>
      <w:r>
        <w:t xml:space="preserve">   Computadora    </w:t>
      </w:r>
      <w:r>
        <w:t xml:space="preserve">   Calvicie    </w:t>
      </w:r>
      <w:r>
        <w:t xml:space="preserve">   Pantalones    </w:t>
      </w:r>
      <w:r>
        <w:t xml:space="preserve">   Automovil    </w:t>
      </w:r>
      <w:r>
        <w:t xml:space="preserve">   Herramientas    </w:t>
      </w:r>
      <w:r>
        <w:t xml:space="preserve">   Zapatillas    </w:t>
      </w:r>
      <w:r>
        <w:t xml:space="preserve">   Corbata    </w:t>
      </w:r>
      <w:r>
        <w:t xml:space="preserve">   Esposa    </w:t>
      </w:r>
      <w:r>
        <w:t xml:space="preserve">   Hijos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 del Padre</dc:title>
  <dcterms:created xsi:type="dcterms:W3CDTF">2021-10-11T05:22:48Z</dcterms:created>
  <dcterms:modified xsi:type="dcterms:W3CDTF">2021-10-11T05:22:48Z</dcterms:modified>
</cp:coreProperties>
</file>