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del amor y la amistad - San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cariñoso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cariño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Saint 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in love with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del amor y la amistad - San Valentin</dc:title>
  <dcterms:created xsi:type="dcterms:W3CDTF">2021-10-11T05:24:16Z</dcterms:created>
  <dcterms:modified xsi:type="dcterms:W3CDTF">2021-10-11T05:24:16Z</dcterms:modified>
</cp:coreProperties>
</file>