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Diabetes/Endocrine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Methimazole (Tapazole)  is prescribed to a pt. dx. with_____?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Humalog is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human insulin that has an onset of 15 minutes is__?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noted s/s  for DKA 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Irritability, tremors and deep respiration are  the s/s of__?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master gland of the endocrine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should be suction and a trach tray available for__?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diet should a pt. with Cushing's syndrome adhere?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test will provide immediate feedback for a newly dx. of DM who is not yet under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______is involved in glucose metabolism and provides extra reserve energy in times of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_____________Cushing's syndrome is due to disease of the adrenal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Enlarged hands, feet, increased hair growth are most likely indicate problems with the __________gland?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is the 100 unit syringe _____ increments marked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Diabetes/Endocrine </dc:title>
  <dcterms:created xsi:type="dcterms:W3CDTF">2021-10-11T05:24:18Z</dcterms:created>
  <dcterms:modified xsi:type="dcterms:W3CDTF">2021-10-11T05:24:18Z</dcterms:modified>
</cp:coreProperties>
</file>