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100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high blood sugar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device monitors your blood sugar continuously?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mechanical device called that supplies insulin?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in an emergency, if you are too low and not responsive?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is Diabetes Awareness?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common long acting insulin?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common way to recieve insulin?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low blood sugar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body organ makes insulin?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medication does a diabetic take?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100 Celebration</dc:title>
  <dcterms:created xsi:type="dcterms:W3CDTF">2021-10-11T05:24:33Z</dcterms:created>
  <dcterms:modified xsi:type="dcterms:W3CDTF">2021-10-11T05:24:33Z</dcterms:modified>
</cp:coreProperties>
</file>