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Insulin has been produced by bacteria that have undergone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receptors become elss responsive on the muscle and 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genetically modified bacteria, there is a lower chance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Islet cell transplantation uses healthy 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control blood glucose concentration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Diabetes _______ is a condition where the body can no longer produce sufficient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non-insulin-dependent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alternative to insulin injections is 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Stem Cells are commonly found in 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Insulin used to be extracted from the ____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Commonly used to treat Type One diabetes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concentration of glucose goes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ype Two diabetes is usually treated by a change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One diabetes is thought to be a result of an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Unspecialised cells that have the potential to develop into any 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insulin-dependent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which can lead to Type Two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Insulin is an example of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Hypoglycaemia is when the concentration of glucose drops too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more expensive way to create insulin is to extract it from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2021-10-11T05:24:11Z</dcterms:created>
  <dcterms:modified xsi:type="dcterms:W3CDTF">2021-10-11T05:24:11Z</dcterms:modified>
</cp:coreProperties>
</file>