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diabetes occurs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a fasting bloog glucose of 100-125mg/dL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should focus on the _____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cerebrovascular accident that is a risk factor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goals that are _____ for the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medication given to diabetic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glucose level for _______ is 70mg/dL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diabetes is a _______ blood glucose of 126mg/dL or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responsible for providing quality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an injectible medication used in diabetics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2021-10-11T05:24:13Z</dcterms:created>
  <dcterms:modified xsi:type="dcterms:W3CDTF">2021-10-11T05:24:13Z</dcterms:modified>
</cp:coreProperties>
</file>