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TYPE ONE    </w:t>
      </w:r>
      <w:r>
        <w:t xml:space="preserve">   TYPE TWO    </w:t>
      </w:r>
      <w:r>
        <w:t xml:space="preserve">   TIREDNESS    </w:t>
      </w:r>
      <w:r>
        <w:t xml:space="preserve">   PUMP    </w:t>
      </w:r>
      <w:r>
        <w:t xml:space="preserve">   PREVENTION    </w:t>
      </w:r>
      <w:r>
        <w:t xml:space="preserve">   PANCREAS    </w:t>
      </w:r>
      <w:r>
        <w:t xml:space="preserve">   MEDICINE    </w:t>
      </w:r>
      <w:r>
        <w:t xml:space="preserve">   INSULIN    </w:t>
      </w:r>
      <w:r>
        <w:t xml:space="preserve">   INJECTION    </w:t>
      </w:r>
      <w:r>
        <w:t xml:space="preserve">   HUNGER    </w:t>
      </w:r>
      <w:r>
        <w:t xml:space="preserve">   HORMONES    </w:t>
      </w:r>
      <w:r>
        <w:t xml:space="preserve">   HEALTHY    </w:t>
      </w:r>
      <w:r>
        <w:t xml:space="preserve">   GLUCOSE    </w:t>
      </w:r>
      <w:r>
        <w:t xml:space="preserve">   GESTATIONAL    </w:t>
      </w:r>
      <w:r>
        <w:t xml:space="preserve">   FITNESS    </w:t>
      </w:r>
      <w:r>
        <w:t xml:space="preserve">   EXERCISE    </w:t>
      </w:r>
      <w:r>
        <w:t xml:space="preserve">   DIET    </w:t>
      </w:r>
      <w:r>
        <w:t xml:space="preserve">   DIABETES    </w:t>
      </w:r>
      <w:r>
        <w:t xml:space="preserve">   BLOODSUGAR    </w:t>
      </w:r>
      <w:r>
        <w:t xml:space="preserve">   BETA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</dc:title>
  <dcterms:created xsi:type="dcterms:W3CDTF">2021-10-11T05:23:31Z</dcterms:created>
  <dcterms:modified xsi:type="dcterms:W3CDTF">2021-10-11T05:23:31Z</dcterms:modified>
</cp:coreProperties>
</file>