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Continuous insulin therapy that helps treat diabetes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diabetes treatable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symptom for a child with diabetes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Pancreas produces too little insulin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Affects the way the body processes blood sugar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major way of treating diabetes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Converts food we eat into fuel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sugar that is flowing through your vanes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Peptide Hormone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important way of treating diabetes without medicine?</w:t>
            </w:r>
          </w:p>
        </w:tc>
      </w:tr>
    </w:tbl>
    <w:p>
      <w:pPr>
        <w:pStyle w:val="WordBankSmall"/>
      </w:pPr>
      <w:r>
        <w:t xml:space="preserve">   Yes    </w:t>
      </w:r>
      <w:r>
        <w:t xml:space="preserve">   Blood Glucose    </w:t>
      </w:r>
      <w:r>
        <w:t xml:space="preserve">   Type 1 Diabetes    </w:t>
      </w:r>
      <w:r>
        <w:t xml:space="preserve">   Insulin    </w:t>
      </w:r>
      <w:r>
        <w:t xml:space="preserve">   Insulin Pump    </w:t>
      </w:r>
      <w:r>
        <w:t xml:space="preserve">   Type 2 Diabetes    </w:t>
      </w:r>
      <w:r>
        <w:t xml:space="preserve">   Exercise    </w:t>
      </w:r>
      <w:r>
        <w:t xml:space="preserve">   Weight Loss    </w:t>
      </w:r>
      <w:r>
        <w:t xml:space="preserve">   Insulin    </w:t>
      </w:r>
      <w:r>
        <w:t xml:space="preserve">   Checking Insulin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2021-10-11T05:24:20Z</dcterms:created>
  <dcterms:modified xsi:type="dcterms:W3CDTF">2021-10-11T05:24:20Z</dcterms:modified>
</cp:coreProperties>
</file>