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</w:t>
      </w:r>
    </w:p>
    <w:p>
      <w:pPr>
        <w:pStyle w:val="Questions"/>
      </w:pPr>
      <w:r>
        <w:t xml:space="preserve">1. ESDBIETA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TFSA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OSNIPRET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DBLOO URASG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UIINNSL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RGNEFI STCKI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GIDSINL ASELC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UGEOLCS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URASG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AASRPNEC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2021-10-11T05:24:24Z</dcterms:created>
  <dcterms:modified xsi:type="dcterms:W3CDTF">2021-10-11T05:24:24Z</dcterms:modified>
</cp:coreProperties>
</file>