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diabetes that develops in pregnant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in people who already have some insulin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PA Diabetes and Prediabetes cost about $13.4 ______ each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% of people that have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Approx. 1.4 _____ people in PA have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in ____ adults do not know they have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Type___: Most common type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___:  Diabetes when the body does not produce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created by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blood sugar is too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2021-10-11T05:24:33Z</dcterms:created>
  <dcterms:modified xsi:type="dcterms:W3CDTF">2021-10-11T05:24:33Z</dcterms:modified>
</cp:coreProperties>
</file>