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urination    </w:t>
      </w:r>
      <w:r>
        <w:t xml:space="preserve">   ketones    </w:t>
      </w:r>
      <w:r>
        <w:t xml:space="preserve">   hypoglycemia    </w:t>
      </w:r>
      <w:r>
        <w:t xml:space="preserve">   infections    </w:t>
      </w:r>
      <w:r>
        <w:t xml:space="preserve">   track    </w:t>
      </w:r>
      <w:r>
        <w:t xml:space="preserve">   skin    </w:t>
      </w:r>
      <w:r>
        <w:t xml:space="preserve">   feet    </w:t>
      </w:r>
      <w:r>
        <w:t xml:space="preserve">   alcohol    </w:t>
      </w:r>
      <w:r>
        <w:t xml:space="preserve">   medication    </w:t>
      </w:r>
      <w:r>
        <w:t xml:space="preserve">   gestational    </w:t>
      </w:r>
      <w:r>
        <w:t xml:space="preserve">   race    </w:t>
      </w:r>
      <w:r>
        <w:t xml:space="preserve">   genetics    </w:t>
      </w:r>
      <w:r>
        <w:t xml:space="preserve">   age    </w:t>
      </w:r>
      <w:r>
        <w:t xml:space="preserve">   fasting    </w:t>
      </w:r>
      <w:r>
        <w:t xml:space="preserve">   vision    </w:t>
      </w:r>
      <w:r>
        <w:t xml:space="preserve">   cranky    </w:t>
      </w:r>
      <w:r>
        <w:t xml:space="preserve">   hunger    </w:t>
      </w:r>
      <w:r>
        <w:t xml:space="preserve">   thirst    </w:t>
      </w:r>
      <w:r>
        <w:t xml:space="preserve">   snacks    </w:t>
      </w:r>
      <w:r>
        <w:t xml:space="preserve">   exercise    </w:t>
      </w:r>
      <w:r>
        <w:t xml:space="preserve">   prediabetes    </w:t>
      </w:r>
      <w:r>
        <w:t xml:space="preserve">   type2    </w:t>
      </w:r>
      <w:r>
        <w:t xml:space="preserve">   Type1    </w:t>
      </w:r>
      <w:r>
        <w:t xml:space="preserve">   A1C    </w:t>
      </w:r>
      <w:r>
        <w:t xml:space="preserve">   obesity    </w:t>
      </w:r>
      <w:r>
        <w:t xml:space="preserve">   key    </w:t>
      </w:r>
      <w:r>
        <w:t xml:space="preserve">   lock    </w:t>
      </w:r>
      <w:r>
        <w:t xml:space="preserve">   sugar    </w:t>
      </w:r>
      <w:r>
        <w:t xml:space="preserve">   insulin    </w:t>
      </w:r>
      <w:r>
        <w:t xml:space="preserve">   glucose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2021-10-11T05:22:43Z</dcterms:created>
  <dcterms:modified xsi:type="dcterms:W3CDTF">2021-10-11T05:22:43Z</dcterms:modified>
</cp:coreProperties>
</file>