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tube is used to check for Hemoglobin A1C?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test for sugar?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occurs in young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presentation about?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needed to break down sugar?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medical device is used to check glucose levels?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test checks average of blood sugar for the past 2 to 3 months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a lavender top tube?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types occurs in Adults?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is affected in Diabetes?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2021-10-11T05:23:36Z</dcterms:created>
  <dcterms:modified xsi:type="dcterms:W3CDTF">2021-10-11T05:23:36Z</dcterms:modified>
</cp:coreProperties>
</file>