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GLUCOSE    </w:t>
      </w:r>
      <w:r>
        <w:t xml:space="preserve">   BLOOD PRESSURE    </w:t>
      </w:r>
      <w:r>
        <w:t xml:space="preserve">   COMPLICATIONS    </w:t>
      </w:r>
      <w:r>
        <w:t xml:space="preserve">   DIABETES    </w:t>
      </w:r>
      <w:r>
        <w:t xml:space="preserve">   EXERCISE    </w:t>
      </w:r>
      <w:r>
        <w:t xml:space="preserve">   HEART DISEASE    </w:t>
      </w:r>
      <w:r>
        <w:t xml:space="preserve">   HYPERGLYCEMIA    </w:t>
      </w:r>
      <w:r>
        <w:t xml:space="preserve">   HYPOGLYCEMIA    </w:t>
      </w:r>
      <w:r>
        <w:t xml:space="preserve">   KIDNEY DISEASE    </w:t>
      </w:r>
      <w:r>
        <w:t xml:space="preserve">   MANAGEMENT    </w:t>
      </w:r>
      <w:r>
        <w:t xml:space="preserve">   NERVE DAMAGE    </w:t>
      </w:r>
      <w:r>
        <w:t xml:space="preserve">   OVERWEIGHT    </w:t>
      </w:r>
      <w:r>
        <w:t xml:space="preserve">   PREDIABETES    </w:t>
      </w:r>
      <w:r>
        <w:t xml:space="preserve">   PREVENTION    </w:t>
      </w:r>
      <w:r>
        <w:t xml:space="preserve">   SUGAR    </w:t>
      </w:r>
      <w:r>
        <w:t xml:space="preserve">   TYPE I    </w:t>
      </w:r>
      <w:r>
        <w:t xml:space="preserve">   TYPE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2021-10-11T05:22:53Z</dcterms:created>
  <dcterms:modified xsi:type="dcterms:W3CDTF">2021-10-11T05:22:53Z</dcterms:modified>
</cp:coreProperties>
</file>