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Diabetes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body doesn't produce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Lantus, Levemir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illness is associated with Type 2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Shape associated with peripheral 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Illness is associated with Type 1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Alpha cells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Rise in blood glucose levels 4-8am; not related to hypoglycemia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increase tissue sensitivity to insulin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Novolog, Humalog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2 Diabetes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stimulate the pancreas to secrete more insulin and diminish glucose production and metabolism of insulin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Humulin N, Novolin 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1 diabetes is characterized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Delta Cells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blood glucose levels; rebound from hypoglycemia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byproduct of the breakdown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Checking Sugar after patient has not eaten in last 2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decreases hepatic glucose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Humulin R, Novolin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Beta cells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Pt drinks syrup and sees how body reacts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body type has a correlation with metabolic syndrome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</dc:title>
  <dcterms:created xsi:type="dcterms:W3CDTF">2021-10-11T05:23:40Z</dcterms:created>
  <dcterms:modified xsi:type="dcterms:W3CDTF">2021-10-11T05:23:40Z</dcterms:modified>
</cp:coreProperties>
</file>