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Awareness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meal plan    </w:t>
      </w:r>
      <w:r>
        <w:t xml:space="preserve">   insulin    </w:t>
      </w:r>
      <w:r>
        <w:t xml:space="preserve">   medication    </w:t>
      </w:r>
      <w:r>
        <w:t xml:space="preserve">   ketoacidosis    </w:t>
      </w:r>
      <w:r>
        <w:t xml:space="preserve">   water    </w:t>
      </w:r>
      <w:r>
        <w:t xml:space="preserve">   protein    </w:t>
      </w:r>
      <w:r>
        <w:t xml:space="preserve">   carbohydrate    </w:t>
      </w:r>
      <w:r>
        <w:t xml:space="preserve">   liver    </w:t>
      </w:r>
      <w:r>
        <w:t xml:space="preserve">   pancreas    </w:t>
      </w:r>
      <w:r>
        <w:t xml:space="preserve">   glucose    </w:t>
      </w:r>
      <w:r>
        <w:t xml:space="preserve">   blood sugar    </w:t>
      </w:r>
      <w:r>
        <w:t xml:space="preserve">   exercise    </w:t>
      </w:r>
      <w:r>
        <w:t xml:space="preserve">   hyperglycemia    </w:t>
      </w:r>
      <w:r>
        <w:t xml:space="preserve">   hypoglycemia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 Fair</dc:title>
  <dcterms:created xsi:type="dcterms:W3CDTF">2021-10-11T05:23:51Z</dcterms:created>
  <dcterms:modified xsi:type="dcterms:W3CDTF">2021-10-11T05:23:51Z</dcterms:modified>
</cp:coreProperties>
</file>