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Awareness Month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sulfonylurea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rapid-acting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dipeptidyl peptidase 4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 hemoglobin A1C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glucose less than 70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biguanide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 symptom of hyperglycemia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thiazolidinedione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diabetes that occurs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long-acting basal insulin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 Month 2018</dc:title>
  <dcterms:created xsi:type="dcterms:W3CDTF">2021-10-11T05:23:21Z</dcterms:created>
  <dcterms:modified xsi:type="dcterms:W3CDTF">2021-10-11T05:23:21Z</dcterms:modified>
</cp:coreProperties>
</file>