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Diabetic patients should try to eat less ... such as butter, margarine, oil, cheese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develop diabetes?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Developing gestational diabetes can ... the risk of developing diabetes later in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have too much sugar in your blood?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Diabetic patients should ... fizzy drinks?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balanced .... helps control your blood sugar and weight.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Diabetes is a condition in which the body produces little or no of the hormone called ...?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Regular ..... can help you lose weight.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Diabetic patients can eat lots of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Diabetic patients must avoid eating too much...?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symptom of diabetes is being very...?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symptom of diabetes is being very ...?</w:t>
            </w:r>
          </w:p>
        </w:tc>
      </w:tr>
    </w:tbl>
    <w:p>
      <w:pPr>
        <w:pStyle w:val="WordBankSmall"/>
      </w:pPr>
      <w:r>
        <w:t xml:space="preserve">   Thirsty    </w:t>
      </w:r>
      <w:r>
        <w:t xml:space="preserve">   Diet    </w:t>
      </w:r>
      <w:r>
        <w:t xml:space="preserve">   Diabetes    </w:t>
      </w:r>
      <w:r>
        <w:t xml:space="preserve">   Exercise    </w:t>
      </w:r>
      <w:r>
        <w:t xml:space="preserve">   Tired    </w:t>
      </w:r>
      <w:r>
        <w:t xml:space="preserve">   Insulin    </w:t>
      </w:r>
      <w:r>
        <w:t xml:space="preserve">   Sugar    </w:t>
      </w:r>
      <w:r>
        <w:t xml:space="preserve">   Vegetables    </w:t>
      </w:r>
      <w:r>
        <w:t xml:space="preserve">   Avoid    </w:t>
      </w:r>
      <w:r>
        <w:t xml:space="preserve">   Fats    </w:t>
      </w:r>
      <w:r>
        <w:t xml:space="preserve">   Increase    </w:t>
      </w:r>
      <w:r>
        <w:t xml:space="preserve">   Anybody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Cross Word Puzzle</dc:title>
  <dcterms:created xsi:type="dcterms:W3CDTF">2021-10-11T05:23:23Z</dcterms:created>
  <dcterms:modified xsi:type="dcterms:W3CDTF">2021-10-11T05:23:23Z</dcterms:modified>
</cp:coreProperties>
</file>