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Diabetes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can't type 1 diabetics produce?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insulin is produced by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type of diabetes cant be prevented?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Insulin's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is type 2 diabetes most commonly developed?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whats the condition that happens when a person blood sugar level is 70mg/dl or lower?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recommended 1-3 hours before exercising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machine called that diabetics use to prick finger to check blood sugar levels?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plays a big role in who gets diabetes?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diabetes are has the higher percentage of people that have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should be monitored before exercise?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 Crossword</dc:title>
  <dcterms:created xsi:type="dcterms:W3CDTF">2021-10-11T05:24:24Z</dcterms:created>
  <dcterms:modified xsi:type="dcterms:W3CDTF">2021-10-11T05:24:24Z</dcterms:modified>
</cp:coreProperties>
</file>