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 that produces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sugar that is flowing through your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basic structural, functional, and biological unit of all known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hormone that lowers the level of glucose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either doesn't produce enough insulin, or it resists insulin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pancreas produces little or no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indicates the presence of a bodily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removes waste products from the blood and produces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long, flat gland that lies in the abdomen behind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abnormal condition of a part, organ, or system of an organism resulting from various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that occurs when the body can't use glucose normally</w:t>
            </w:r>
          </w:p>
        </w:tc>
      </w:tr>
    </w:tbl>
    <w:p>
      <w:pPr>
        <w:pStyle w:val="WordBankMedium"/>
      </w:pPr>
      <w:r>
        <w:t xml:space="preserve">   pancreas    </w:t>
      </w:r>
      <w:r>
        <w:t xml:space="preserve">   blood glucose    </w:t>
      </w:r>
      <w:r>
        <w:t xml:space="preserve">   diabetes    </w:t>
      </w:r>
      <w:r>
        <w:t xml:space="preserve">   kidney    </w:t>
      </w:r>
      <w:r>
        <w:t xml:space="preserve">   insulin    </w:t>
      </w:r>
      <w:r>
        <w:t xml:space="preserve">   type two diabetes    </w:t>
      </w:r>
      <w:r>
        <w:t xml:space="preserve">   type one diabetes    </w:t>
      </w:r>
      <w:r>
        <w:t xml:space="preserve">   pancreas    </w:t>
      </w:r>
      <w:r>
        <w:t xml:space="preserve">   symptoms    </w:t>
      </w:r>
      <w:r>
        <w:t xml:space="preserve">   disease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Crossword Puzzle</dc:title>
  <dcterms:created xsi:type="dcterms:W3CDTF">2021-10-11T05:24:12Z</dcterms:created>
  <dcterms:modified xsi:type="dcterms:W3CDTF">2021-10-11T05:24:12Z</dcterms:modified>
</cp:coreProperties>
</file>