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Diabetes Insipidus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commonly used test to diagnose and distinguish type of DI.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Excessive thirst.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Caused by a problem with the _________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Results from inadequate renal response to ADH despite presence of adequate ADH.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Monitor serum electrolyte levels for dilutional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 is to get a patient the diagnosis they need through testing before there is a severe episode of dehydration.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Results from ineffective thirst mechanism in hypothalamus.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After the patient receives desmopressin, a patient that has central DI will have a dramatic ______ in the urine osmolality when tested.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 be administered as antidiuretic hormone replacement drug.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Excessive urination.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rare disorder that occurs when a person’s kidneys pass an abnormally large volume of urine that is insipid, dilute, and odorless.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Diabetes Insipidus is a(n) __________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complication of diabetes insipidus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____ types of Diabetes Insipidus.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Results from an interference with ADH synthesis, transport, or release.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Sleep Pattern _______ r/t frequent urination.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 Insipidus</dc:title>
  <dcterms:created xsi:type="dcterms:W3CDTF">2021-10-11T05:23:06Z</dcterms:created>
  <dcterms:modified xsi:type="dcterms:W3CDTF">2021-10-11T05:23:06Z</dcterms:modified>
</cp:coreProperties>
</file>