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Bicycling    </w:t>
      </w:r>
      <w:r>
        <w:t xml:space="preserve">   Swimming    </w:t>
      </w:r>
      <w:r>
        <w:t xml:space="preserve">   Walking    </w:t>
      </w:r>
      <w:r>
        <w:t xml:space="preserve">   Carbohydrates    </w:t>
      </w:r>
      <w:r>
        <w:t xml:space="preserve">   Cholesterol    </w:t>
      </w:r>
      <w:r>
        <w:t xml:space="preserve">   Blood glucose    </w:t>
      </w:r>
      <w:r>
        <w:t xml:space="preserve">   Blood pressure    </w:t>
      </w:r>
      <w:r>
        <w:t xml:space="preserve">   Running    </w:t>
      </w:r>
      <w:r>
        <w:t xml:space="preserve">   Pushups    </w:t>
      </w:r>
      <w:r>
        <w:t xml:space="preserve">   Squats    </w:t>
      </w:r>
      <w:r>
        <w:t xml:space="preserve">   Yoga    </w:t>
      </w:r>
      <w:r>
        <w:t xml:space="preserve">   Aerobic    </w:t>
      </w:r>
      <w:r>
        <w:t xml:space="preserve">   Flexibility    </w:t>
      </w:r>
      <w:r>
        <w:t xml:space="preserve">   Strength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Management</dc:title>
  <dcterms:created xsi:type="dcterms:W3CDTF">2021-10-11T05:23:01Z</dcterms:created>
  <dcterms:modified xsi:type="dcterms:W3CDTF">2021-10-11T05:23:01Z</dcterms:modified>
</cp:coreProperties>
</file>