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Balanced Meals    </w:t>
      </w:r>
      <w:r>
        <w:t xml:space="preserve">   Lower blood glucose    </w:t>
      </w:r>
      <w:r>
        <w:t xml:space="preserve">   Hiking    </w:t>
      </w:r>
      <w:r>
        <w:t xml:space="preserve">   Walking    </w:t>
      </w:r>
      <w:r>
        <w:t xml:space="preserve">   Squats    </w:t>
      </w:r>
      <w:r>
        <w:t xml:space="preserve">   Weight Lifting    </w:t>
      </w:r>
      <w:r>
        <w:t xml:space="preserve">   Push ups    </w:t>
      </w:r>
      <w:r>
        <w:t xml:space="preserve">   Yoga    </w:t>
      </w:r>
      <w:r>
        <w:t xml:space="preserve">   Lunges    </w:t>
      </w:r>
      <w:r>
        <w:t xml:space="preserve">   Swimming    </w:t>
      </w:r>
      <w:r>
        <w:t xml:space="preserve">   Running    </w:t>
      </w:r>
      <w:r>
        <w:t xml:space="preserve">   Bicycling    </w:t>
      </w:r>
      <w:r>
        <w:t xml:space="preserve">   Strength Training    </w:t>
      </w:r>
      <w:r>
        <w:t xml:space="preserve">   Flexibility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Management</dc:title>
  <dcterms:created xsi:type="dcterms:W3CDTF">2021-10-11T05:23:03Z</dcterms:created>
  <dcterms:modified xsi:type="dcterms:W3CDTF">2021-10-11T05:23:03Z</dcterms:modified>
</cp:coreProperties>
</file>