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 Mellitus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insulin that is administered when a client is in diabetic ketoacidosis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rapid onset of action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rotating injection sites when administering insulin prevents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that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thirst due to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insulin forces ____ out of the plasma and into the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impaired vision and blindness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nurse's priority for a client admitted with hyperglycemic hyperosmolar nonketotic syndrome (HHNS)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clinical feature that distinguishes a hypoglycemic reaction from a keto-acidosis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glucose is an important molecule in a cell primarily used for extracting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hunger and eating caused from inability of cells to receive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 urine production and frequency from osmotic diuresis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glucose level usually greater than 250 mg/dL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Mellitus</dc:title>
  <dcterms:created xsi:type="dcterms:W3CDTF">2021-10-11T05:24:08Z</dcterms:created>
  <dcterms:modified xsi:type="dcterms:W3CDTF">2021-10-11T05:24:08Z</dcterms:modified>
</cp:coreProperties>
</file>