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Mellitus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of glucose metabolism, absent of insufficient insulin supply and/or poor utilization of available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diabetes in which the patient is insulin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insulin is secreted by these cells in the islet of Langerhans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ethnic group most at risk for 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that measures the % of hemoglobin that has glucose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diabetes in which the patient is "insulin resistant"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diabetes that develops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hand-held machine that is used to read a patient's blood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oral diabetic medication for type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that is responsible for making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molecule acts as a key for glucose to be able to pass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effective subcutaneous injection site for insulin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Mellitus</dc:title>
  <dcterms:created xsi:type="dcterms:W3CDTF">2021-10-11T05:23:10Z</dcterms:created>
  <dcterms:modified xsi:type="dcterms:W3CDTF">2021-10-11T05:23:10Z</dcterms:modified>
</cp:coreProperties>
</file>