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Diabetes Pathophysiology and Epidemiology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diabetes is diagnosed in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Diabetes is a common _____________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II diabetes effects over _______% of the U.S.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Diabetes is the __________ leading cause of death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Uncontrolled ______________ can increase the risk of developing diabetes.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II diabetes accounts for ________ to ninety-five % of all cases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patients who develop diabetes experience __________ resistance years prior to diagnosis.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standard range for the __________________ is 4.1-5.6%.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Pancreatic ______ cells produce insulin.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I diabetes is believed to be an _____________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____________ are the most likely population to develop diabetes.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II diabetes increases the risk of heart disease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Diabetes is the number one cause of __________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Diabetes is influenced by environmental and ____________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 dysfunction leads to unstable insulin production.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Pathophysiology and Epidemiology</dc:title>
  <dcterms:created xsi:type="dcterms:W3CDTF">2021-10-11T05:24:22Z</dcterms:created>
  <dcterms:modified xsi:type="dcterms:W3CDTF">2021-10-11T05:24:22Z</dcterms:modified>
</cp:coreProperties>
</file>