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&amp; Wound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 referred to as insulin-dependent diabetes.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where the body tissues are unresponsive to the insulin being produced.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for "self-made" insulin.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Primary assessment involving a "capillary refill" test.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Assists in healing promotion and preventing blood clots.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Elevated blood glucose levels.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organ which produces insulin.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common form of diabetes mellitus.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Diabetics are at higher risk for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Nerve damage.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&amp; Wound Management</dc:title>
  <dcterms:created xsi:type="dcterms:W3CDTF">2021-10-11T05:24:38Z</dcterms:created>
  <dcterms:modified xsi:type="dcterms:W3CDTF">2021-10-11T05:24:38Z</dcterms:modified>
</cp:coreProperties>
</file>