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</w:t>
      </w:r>
    </w:p>
    <w:p>
      <w:pPr>
        <w:pStyle w:val="Questions"/>
      </w:pPr>
      <w:r>
        <w:t xml:space="preserve">1. AGHCOYPYLIEM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NSUNIIL CTEIONJINS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IUTFR EUCJI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CUOGSEL TSEBTLA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ARGLURE ADSO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PIHAGYMCELYRE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SFOOCIUNN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EEECNRGMY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GCLOSEU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NEFEITF TO ENTYTW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OINTSLEA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TDENITAIRONIOS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KILM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CNGIEOITNDRSLOO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NRSAEACP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2021-10-11T05:23:42Z</dcterms:created>
  <dcterms:modified xsi:type="dcterms:W3CDTF">2021-10-11T05:23:42Z</dcterms:modified>
</cp:coreProperties>
</file>