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and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test measures the number of times a baby kicks in a period of time to watch for activity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Imaging test that uses sound waves to monitor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that develops during pregnancy and may diminish after delivery. (Affects blood sugar)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Screening for gestational diabetes occurs between 24 and 28 weeks using this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nonstress test and ultrasound used to check fetal movement, heart rate, and amniotic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blood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baby commonly born to a diabetic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supplies the fetus with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condition can develop from high levels of glucose in the body, and can be life-threatening if not 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that measures the fetal heart rate in response to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that describes women who are diabetic before they become pregnant.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diabetes cannot be controlled with diet or oral medicaitons this may be the next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Baby's organs develop in this trimester.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that takes fluid to determine if baby's lungs are mature.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the body cannot make enough insulin, or cannot use the insulin properly.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and Baby</dc:title>
  <dcterms:created xsi:type="dcterms:W3CDTF">2021-10-11T05:22:56Z</dcterms:created>
  <dcterms:modified xsi:type="dcterms:W3CDTF">2021-10-11T05:22:56Z</dcterms:modified>
</cp:coreProperties>
</file>