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and Mental Health</w:t>
      </w:r>
    </w:p>
    <w:p>
      <w:pPr>
        <w:pStyle w:val="Questions"/>
      </w:pPr>
      <w:r>
        <w:t xml:space="preserve">1. ESEDATBI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ODBOL GURAS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UNSLINI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AATSTILGENO DBEETSIA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SAIDPEEERBT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FTNIGAS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ETPY 2 EIBEDATS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TEPY 1 EEASDITB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LBODO RGASU SETT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GESLOUC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NMCEIARA ESEDBAIT TSNISCIOAAO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IGNGLNIT DNHAS DNA TFEE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URYBRL SINIOV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THYIRTS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RHGUYN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RYD INKS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ITEDR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WHEGTI SSLO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ITEOINCJN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BLODO ECSLUGO OOTRNMI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and Mental Health</dc:title>
  <dcterms:created xsi:type="dcterms:W3CDTF">2021-10-11T05:23:42Z</dcterms:created>
  <dcterms:modified xsi:type="dcterms:W3CDTF">2021-10-11T05:23:42Z</dcterms:modified>
</cp:coreProperties>
</file>