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and Strokes</w:t>
      </w:r>
    </w:p>
    <w:p>
      <w:pPr>
        <w:pStyle w:val="Questions"/>
      </w:pPr>
      <w:r>
        <w:t xml:space="preserve">1. ANAECPRS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ULSIINN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YE1PT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PEY2T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EVIRL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LICPMOHEYGAY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UZEERSSI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SULGROELACO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SUUMKLAS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YGEALIRCPYEMH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NRSRPTAOT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HOS2UR4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ASNDLETTAEAMURLTSET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NSRCCAELONTISKE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3HRSOU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CITRSSOCMHEKEI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MHEORICAHGR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ANAOEMFIRLVLSDY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NIMKSOER-IT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UPEEHLRDCSSER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and Strokes</dc:title>
  <dcterms:created xsi:type="dcterms:W3CDTF">2021-10-11T05:23:37Z</dcterms:created>
  <dcterms:modified xsi:type="dcterms:W3CDTF">2021-10-11T05:23:37Z</dcterms:modified>
</cp:coreProperties>
</file>