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diabetes os non-insulin-dependent?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mostly affected by Type 2 diabetes?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insulin is identical to human insulin?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reaction is the destruction of pancreatic beta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therapy is used to increase insulin secretion and reduce insulin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manifestation of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intake is regulated to adjust the need for insulin?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used to describe large amounts of urine to be excreted?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Diabetes not related to blood sugar levels but instead an insensitivity of the kidneys to ADH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hormone is insulin?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diabetes is referred to as "juvenile diabetes"?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of several pathophysiological conditions marked by obesity, cardiovascular changes, and significant insulin resistance due to increased adipose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diabetes may develop during pregnancy?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cells produce insulin?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used to describe excess glucose in urine?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results as fluid is lost through urine and high blood glucose levels drawing water from the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mostly affected by Type I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Insulin is not required to transport glucose to what part of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helpful in controlling blood glucose levels in the presence of insulin deficit?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in what is also seen with an increase in diabetes?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2021-10-11T05:23:48Z</dcterms:created>
  <dcterms:modified xsi:type="dcterms:W3CDTF">2021-10-11T05:23:48Z</dcterms:modified>
</cp:coreProperties>
</file>