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Juice    </w:t>
      </w:r>
      <w:r>
        <w:t xml:space="preserve">   Candy    </w:t>
      </w:r>
      <w:r>
        <w:t xml:space="preserve">   Medical Attention    </w:t>
      </w:r>
      <w:r>
        <w:t xml:space="preserve">   Sweets    </w:t>
      </w:r>
      <w:r>
        <w:t xml:space="preserve">   Medication    </w:t>
      </w:r>
      <w:r>
        <w:t xml:space="preserve">   Test blood sugar    </w:t>
      </w:r>
      <w:r>
        <w:t xml:space="preserve">   Recovery Position    </w:t>
      </w:r>
      <w:r>
        <w:t xml:space="preserve">   EMS    </w:t>
      </w:r>
      <w:r>
        <w:t xml:space="preserve">   Unconscious    </w:t>
      </w:r>
      <w:r>
        <w:t xml:space="preserve">   Disorientation    </w:t>
      </w:r>
      <w:r>
        <w:t xml:space="preserve">   Rapid Pulse    </w:t>
      </w:r>
      <w:r>
        <w:t xml:space="preserve">   Weak    </w:t>
      </w:r>
      <w:r>
        <w:t xml:space="preserve">   Restlessness    </w:t>
      </w:r>
      <w:r>
        <w:t xml:space="preserve">   Intoxicated    </w:t>
      </w:r>
      <w:r>
        <w:t xml:space="preserve">   Headache    </w:t>
      </w:r>
      <w:r>
        <w:t xml:space="preserve">   Nausea    </w:t>
      </w:r>
      <w:r>
        <w:t xml:space="preserve">   Anxiety    </w:t>
      </w:r>
      <w:r>
        <w:t xml:space="preserve">   Fear    </w:t>
      </w:r>
      <w:r>
        <w:t xml:space="preserve">   Confusion    </w:t>
      </w:r>
      <w:r>
        <w:t xml:space="preserve">   weakness    </w:t>
      </w:r>
      <w:r>
        <w:t xml:space="preserve">   Trembling    </w:t>
      </w:r>
      <w:r>
        <w:t xml:space="preserve">   Insulin    </w:t>
      </w:r>
      <w:r>
        <w:t xml:space="preserve">   Diet    </w:t>
      </w:r>
      <w:r>
        <w:t xml:space="preserve">   High blood sugar    </w:t>
      </w:r>
      <w:r>
        <w:t xml:space="preserve">   Low Blood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2021-10-11T05:23:52Z</dcterms:created>
  <dcterms:modified xsi:type="dcterms:W3CDTF">2021-10-11T05:23:52Z</dcterms:modified>
</cp:coreProperties>
</file>