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.................. diabetes is a form of high blood glucose that affects pregnant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common symptom of type 2 diabetes is excess thirst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Unexplained weight loss is common to unmediated type 2 diabetes because the body can't absorb what?....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term you applied when someone low blood glucose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Increased in appetite is one of the symptom in type 2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your body's inability to produce hormone that regulates the amount of glucose in blood cause type 2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condition are usually the result of poor oral hygiene in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Increased urination in Type 2 Diabetes is one of the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your body hormone level aren't regulated, it will begin to burn off fat and muscle as a source of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codition when the optic nerve damage due to high pressure in the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2021-10-11T05:23:55Z</dcterms:created>
  <dcterms:modified xsi:type="dcterms:W3CDTF">2021-10-11T05:23:55Z</dcterms:modified>
</cp:coreProperties>
</file>