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 for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morning BSL was over 10 and person was on maximum oral therapy when would you start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calorie restriction of 800 calories or less in a systematic review of 17 studies  showed a reduction in hba1c of ...mmols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could you consider if patient cannot tolerate 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Metformin increases uptake of peripheral utilsation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HbA1c was on average 10 mmol greater for what population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cardiovascular risk is greater ten then we may consider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 up following insulin initiation is 2-4 days, can you increase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common side effect of metformin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tablet class is weight gain a common side effect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hba1c targets must be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diabetes increases the risk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person is dehydrated what should you advise with metformin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for diabetes type 2 should always include what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line drug in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goal of structured education is for the person to have a what role in their care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for nurses</dc:title>
  <dcterms:created xsi:type="dcterms:W3CDTF">2021-10-11T05:22:49Z</dcterms:created>
  <dcterms:modified xsi:type="dcterms:W3CDTF">2021-10-11T05:22:49Z</dcterms:modified>
</cp:coreProperties>
</file>