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hypoawareness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only give this drug once in 24 hours intramuscularly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C2H5OH is a simple example of the chemical that may induce hypoglycaemia events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tubes of this is given orally for treatment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5 of these recommended sweets can be used as treatment (5,6)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class of drug can cause hypoglycaemic events (14)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 lack of insulin results in this condition (4,3,8)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Operation - usually performed for pancreatic cancer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word for when a person has no signs or symptoms of a hypoglycaemic episode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Insulin is called as this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Impairment of this oragan may result in hypoglycamia events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Reducing this class of drug can result in hypoglycaemia events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might experience this during a hypoglycaemic episode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Simple sugar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term for blood glucose below four millimoles per litre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Complex sugar group given after a hypoglycaemic event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Recommened time between the next blood glucose test 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Accumulation of extra fat at injection sites that impairs insulin absorption (15)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Insulin is produced, stored and released here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 to the diabetes team using this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 given initially to a person with a low blood glucose (6,5)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Safe level of blood glucose for a person to drive if on insulin injections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app with our diabetes UHS guidelines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organ insulin is associated with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hypoawareness</dc:title>
  <dcterms:created xsi:type="dcterms:W3CDTF">2021-10-11T05:23:56Z</dcterms:created>
  <dcterms:modified xsi:type="dcterms:W3CDTF">2021-10-11T05:23:56Z</dcterms:modified>
</cp:coreProperties>
</file>