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insipidus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visualization of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filters waste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inserted into the urethra into the bladder for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 need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caused by drinking too much liquid before your body can process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glucose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syndrome of inappropriate antidiuretic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diabetes caused by insufficient insulin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disorder caused by insufficient 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stores ADH and oxytocin until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instrument used to examine inside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lab study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in which your body cant produce enough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 of a substance compared to an equal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 wetting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nitrogenous waste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amount of urea nitrogen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presence of urea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antidiuretic hormone that conserves water in the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increased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micturition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insipidus </dc:title>
  <dcterms:created xsi:type="dcterms:W3CDTF">2021-10-11T05:22:51Z</dcterms:created>
  <dcterms:modified xsi:type="dcterms:W3CDTF">2021-10-11T05:22:51Z</dcterms:modified>
</cp:coreProperties>
</file>