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management</w:t>
      </w:r>
    </w:p>
    <w:p>
      <w:pPr>
        <w:pStyle w:val="Questions"/>
      </w:pPr>
      <w:r>
        <w:t xml:space="preserve">1. ISXCREEE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TFOO CARE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HECCK SUP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YEE CEAR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ICAIIETDN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ITSDENT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NEYDKI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LNIUSNI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ULSGOEC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ECISLREIGYDTR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C1A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BLDOO PRSURSEE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management</dc:title>
  <dcterms:created xsi:type="dcterms:W3CDTF">2021-10-11T05:22:59Z</dcterms:created>
  <dcterms:modified xsi:type="dcterms:W3CDTF">2021-10-11T05:22:59Z</dcterms:modified>
</cp:coreProperties>
</file>